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101E" w14:textId="77777777" w:rsidR="00851587" w:rsidRPr="000C75BD" w:rsidRDefault="00851587" w:rsidP="00851587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ԲԵԿԹԱՇՆ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ԱՆՈՒՇԸ</w:t>
      </w:r>
      <w:r>
        <w:rPr>
          <w:rFonts w:ascii="Sylfaen" w:hAnsi="Sylfaen" w:cs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AEE18ED" w14:textId="77777777" w:rsidR="00851587" w:rsidRPr="000C75BD" w:rsidRDefault="00851587" w:rsidP="00851587">
      <w:pPr>
        <w:pStyle w:val="ac"/>
        <w:rPr>
          <w:rFonts w:ascii="Sylfaen" w:hAnsi="Sylfaen"/>
          <w:b/>
          <w:lang w:val="hy-AM"/>
        </w:rPr>
      </w:pPr>
    </w:p>
    <w:p w14:paraId="648894A8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</w:p>
    <w:p w14:paraId="66BBD8E1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4F7C268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քեզուգլխու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չգիտենողի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հաջող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չառնես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կընդունի</w:t>
      </w:r>
      <w:r w:rsidRPr="000C75BD">
        <w:rPr>
          <w:rFonts w:ascii="Sylfaen" w:hAnsi="Sylfaen" w:cs="Tahoma"/>
          <w:lang w:val="hy-AM"/>
        </w:rPr>
        <w:t>։</w:t>
      </w:r>
    </w:p>
    <w:p w14:paraId="68DDD284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բրինձ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Tahoma"/>
          <w:lang w:val="hy-AM"/>
        </w:rPr>
        <w:t>։</w:t>
      </w:r>
    </w:p>
    <w:p w14:paraId="20E1FFE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նորմեկանց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բրինձ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հատկով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սոխ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սխտոր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թունգի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թունգի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Ղուկասի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քիշմիշը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Մահմադի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տավարիցը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Մարկոսի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ոխչարներիցը</w:t>
      </w:r>
    </w:p>
    <w:p w14:paraId="1921F9C3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տվե՞լ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Tahoma"/>
          <w:lang w:val="hy-AM"/>
        </w:rPr>
        <w:t>։</w:t>
      </w:r>
    </w:p>
    <w:p w14:paraId="477768F5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Որդենի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ձնձերի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կքնենք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Tahoma"/>
          <w:lang w:val="hy-AM"/>
        </w:rPr>
        <w:t>։</w:t>
      </w:r>
    </w:p>
    <w:p w14:paraId="4B0264E8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ատամնիդ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գլխիցդ</w:t>
      </w:r>
      <w:r w:rsidRPr="000C75BD">
        <w:rPr>
          <w:rFonts w:ascii="Sylfaen" w:hAnsi="Sylfaen" w:cs="Tahoma"/>
          <w:lang w:val="hy-AM"/>
        </w:rPr>
        <w:t>։</w:t>
      </w:r>
    </w:p>
    <w:p w14:paraId="35E5F352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Սկսեցին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ղավուլ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զուռնեն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մեձրեց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հարսանիքն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Ըսկսեցին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Tahoma"/>
          <w:lang w:val="hy-AM"/>
        </w:rPr>
        <w:t>։</w:t>
      </w:r>
    </w:p>
    <w:p w14:paraId="51B45EDD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0FA82878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 w:cs="Tahoma"/>
          <w:lang w:val="hy-AM"/>
        </w:rPr>
        <w:t>։</w:t>
      </w:r>
    </w:p>
    <w:p w14:paraId="41253173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կքյասիբանանք</w:t>
      </w:r>
      <w:r w:rsidRPr="000C75BD">
        <w:rPr>
          <w:rFonts w:ascii="Sylfaen" w:hAnsi="Sylfaen" w:cs="Tahoma"/>
          <w:lang w:val="hy-AM"/>
        </w:rPr>
        <w:t>։</w:t>
      </w:r>
    </w:p>
    <w:p w14:paraId="4AE6E8E9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բըրձրացնենք</w:t>
      </w:r>
      <w:r w:rsidRPr="000C75BD">
        <w:rPr>
          <w:rFonts w:ascii="Sylfaen" w:hAnsi="Sylfaen" w:cs="Tahoma"/>
          <w:lang w:val="hy-AM"/>
        </w:rPr>
        <w:t>։</w:t>
      </w:r>
    </w:p>
    <w:p w14:paraId="17820E3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բրինձ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սոխ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սխտոր։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Tahoma"/>
          <w:lang w:val="hy-AM"/>
        </w:rPr>
        <w:t>։</w:t>
      </w:r>
    </w:p>
    <w:p w14:paraId="7367DFBE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2FF69B7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Կարապետին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քա՞նի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4B878EAF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Կարապետն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Տասնըչորս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Tahoma"/>
          <w:lang w:val="hy-AM"/>
        </w:rPr>
        <w:t>։</w:t>
      </w:r>
    </w:p>
    <w:p w14:paraId="2A79BD7F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Տասնըչորս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Tahoma"/>
          <w:lang w:val="hy-AM"/>
        </w:rPr>
        <w:t>։</w:t>
      </w:r>
    </w:p>
    <w:p w14:paraId="1B67768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քսանըչորս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Tahoma"/>
          <w:lang w:val="hy-AM"/>
        </w:rPr>
        <w:t>։</w:t>
      </w:r>
    </w:p>
    <w:p w14:paraId="6B3AADCC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կզրկվինք</w:t>
      </w:r>
      <w:r w:rsidRPr="000C75BD">
        <w:rPr>
          <w:rFonts w:ascii="Sylfaen" w:hAnsi="Sylfaen" w:cs="Tahoma"/>
          <w:lang w:val="hy-AM"/>
        </w:rPr>
        <w:t>։</w:t>
      </w:r>
    </w:p>
    <w:p w14:paraId="452A5103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խարջել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Tahoma"/>
          <w:lang w:val="hy-AM"/>
        </w:rPr>
        <w:t>։</w:t>
      </w:r>
    </w:p>
    <w:p w14:paraId="0372BB22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Tahoma"/>
          <w:lang w:val="hy-AM"/>
        </w:rPr>
        <w:t>։</w:t>
      </w:r>
    </w:p>
    <w:p w14:paraId="6381AF1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Քսանըչորս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քյարգահ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դհոլով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բարեկամներն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125DCFF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փորձեմ</w:t>
      </w:r>
      <w:r w:rsidRPr="000C75BD">
        <w:rPr>
          <w:rFonts w:ascii="Sylfaen" w:hAnsi="Sylfaen" w:cs="Tahoma"/>
          <w:lang w:val="hy-AM"/>
        </w:rPr>
        <w:t>։</w:t>
      </w:r>
    </w:p>
    <w:p w14:paraId="249BD07F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փափախի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երկենքն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բաշլըղի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տտների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երկենքն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արշին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բաշլուղն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>:</w:t>
      </w:r>
    </w:p>
    <w:p w14:paraId="089A51E9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Հաքավ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նոքարներուն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թամբահ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Առաջի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Style w:val="af9"/>
        </w:rPr>
        <w:footnoteReference w:id="1"/>
      </w:r>
      <w:r w:rsidRPr="000C75BD">
        <w:rPr>
          <w:rFonts w:ascii="Sylfaen" w:hAnsi="Sylfaen"/>
          <w:lang w:val="hy-AM"/>
        </w:rPr>
        <w:t> </w:t>
      </w:r>
      <w:r w:rsidRPr="000C75BD">
        <w:rPr>
          <w:rFonts w:ascii="Sylfaen" w:hAnsi="Sylfaen" w:cs="Sylfaen"/>
          <w:lang w:val="hy-AM"/>
        </w:rPr>
        <w:t>կհաչի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տեղին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կանեք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Ապրե՛ք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ապրեք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կտենամ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Tahoma"/>
          <w:lang w:val="hy-AM"/>
        </w:rPr>
        <w:t>։</w:t>
      </w:r>
    </w:p>
    <w:p w14:paraId="23451859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հրսանիքը</w:t>
      </w:r>
      <w:r w:rsidRPr="000C75BD">
        <w:rPr>
          <w:rFonts w:ascii="Sylfaen" w:hAnsi="Sylfaen"/>
          <w:lang w:val="hy-AM"/>
        </w:rPr>
        <w:t>:</w:t>
      </w:r>
    </w:p>
    <w:p w14:paraId="2CC3CF1C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Պույուր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փաշա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խեր</w:t>
      </w:r>
      <w:r w:rsidRPr="000C75BD">
        <w:rPr>
          <w:rStyle w:val="af9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</w:p>
    <w:p w14:paraId="6EED2CEA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Ամեքն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Tahoma"/>
          <w:lang w:val="hy-AM"/>
        </w:rPr>
        <w:t>։</w:t>
      </w:r>
    </w:p>
    <w:p w14:paraId="1BE0F6FF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Օղորմածիկ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ճշմարիտ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կբերի՞։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օղորմածիկ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մթնիլը</w:t>
      </w:r>
      <w:r w:rsidRPr="000C75BD">
        <w:rPr>
          <w:rFonts w:ascii="Sylfaen" w:hAnsi="Sylfaen" w:cs="Tahoma"/>
          <w:lang w:val="hy-AM"/>
        </w:rPr>
        <w:t>։</w:t>
      </w:r>
    </w:p>
    <w:p w14:paraId="207058C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Մթնեց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Չիլի՞լ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քնեմ</w:t>
      </w:r>
      <w:r w:rsidRPr="000C75BD">
        <w:rPr>
          <w:rFonts w:ascii="Sylfaen" w:hAnsi="Sylfaen" w:cs="Tahoma"/>
          <w:lang w:val="hy-AM"/>
        </w:rPr>
        <w:t>։</w:t>
      </w:r>
    </w:p>
    <w:p w14:paraId="1109758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Tahoma"/>
          <w:lang w:val="hy-AM"/>
        </w:rPr>
        <w:t>։</w:t>
      </w:r>
    </w:p>
    <w:p w14:paraId="32ED685F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58C9D92E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529D9D4A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Tahoma"/>
          <w:lang w:val="hy-AM"/>
        </w:rPr>
        <w:t>։</w:t>
      </w:r>
    </w:p>
    <w:p w14:paraId="03A8091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071455E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Tahoma"/>
          <w:lang w:val="hy-AM"/>
        </w:rPr>
        <w:t>։</w:t>
      </w:r>
    </w:p>
    <w:p w14:paraId="747EFFB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724DDC8" w14:textId="77777777" w:rsidR="00851587" w:rsidRPr="000C75BD" w:rsidRDefault="00851587" w:rsidP="00851587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հըրսանիքը</w:t>
      </w:r>
      <w:r w:rsidRPr="000C75BD">
        <w:rPr>
          <w:rFonts w:ascii="Sylfaen" w:hAnsi="Sylfaen" w:cs="Tahoma"/>
          <w:lang w:val="hy-AM"/>
        </w:rPr>
        <w:t>։</w:t>
      </w:r>
    </w:p>
    <w:p w14:paraId="6C5D1473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աներտինք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լուս</w:t>
      </w:r>
      <w:r w:rsidRPr="000C75BD">
        <w:rPr>
          <w:rFonts w:ascii="Sylfaen" w:hAnsi="Sylfaen"/>
          <w:lang w:val="hy-AM"/>
        </w:rPr>
        <w:t>:</w:t>
      </w:r>
    </w:p>
    <w:p w14:paraId="49E674F7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նստացըրին։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</w:t>
      </w:r>
      <w:r w:rsidRPr="000C75BD">
        <w:rPr>
          <w:rFonts w:ascii="Sylfaen" w:hAnsi="Sylfaen" w:cs="Tahoma"/>
          <w:lang w:val="hy-AM"/>
        </w:rPr>
        <w:t>։</w:t>
      </w:r>
    </w:p>
    <w:p w14:paraId="292204DE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թաղեմ</w:t>
      </w:r>
      <w:r w:rsidRPr="000C75BD">
        <w:rPr>
          <w:rFonts w:ascii="Sylfaen" w:hAnsi="Sylfaen"/>
          <w:lang w:val="hy-AM"/>
        </w:rPr>
        <w:t>:</w:t>
      </w:r>
    </w:p>
    <w:p w14:paraId="19218A0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կթաղի</w:t>
      </w:r>
      <w:r w:rsidRPr="000C75BD">
        <w:rPr>
          <w:rFonts w:ascii="Sylfaen" w:hAnsi="Sylfaen" w:cs="Tahoma"/>
          <w:lang w:val="hy-AM"/>
        </w:rPr>
        <w:t>։</w:t>
      </w:r>
    </w:p>
    <w:p w14:paraId="36B8C5B2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Տերաերր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69851C5F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Հըրսանիքր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զոնքաչին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 w:cs="Tahoma"/>
          <w:lang w:val="hy-AM"/>
        </w:rPr>
        <w:t>։</w:t>
      </w:r>
    </w:p>
    <w:p w14:paraId="329E5921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Բեկթաշ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FCE210C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Բա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օղորմածիկ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թաղի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թաղենք</w:t>
      </w:r>
      <w:r w:rsidRPr="000C75BD">
        <w:rPr>
          <w:rFonts w:ascii="Sylfaen" w:hAnsi="Sylfaen" w:cs="Tahoma"/>
          <w:lang w:val="hy-AM"/>
        </w:rPr>
        <w:t>։</w:t>
      </w:r>
    </w:p>
    <w:p w14:paraId="21D6D64D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Զոնքաչն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Tahoma"/>
          <w:lang w:val="hy-AM"/>
        </w:rPr>
        <w:t>։</w:t>
      </w:r>
    </w:p>
    <w:p w14:paraId="49E81513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Մի՞թե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77D5038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Ահա՛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հանի՛</w:t>
      </w:r>
      <w:r w:rsidRPr="000C75BD">
        <w:rPr>
          <w:rFonts w:ascii="Sylfaen" w:hAnsi="Sylfaen" w:cs="Tahoma"/>
          <w:lang w:val="hy-AM"/>
        </w:rPr>
        <w:t>։</w:t>
      </w:r>
    </w:p>
    <w:p w14:paraId="4D7B57C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</w:t>
      </w:r>
      <w:r w:rsidRPr="000C75BD">
        <w:rPr>
          <w:rFonts w:ascii="Sylfaen" w:hAnsi="Sylfaen" w:cs="Tahoma"/>
          <w:lang w:val="hy-AM"/>
        </w:rPr>
        <w:t>։</w:t>
      </w:r>
    </w:p>
    <w:p w14:paraId="0FE32232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Բեկթաշն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Tahoma"/>
          <w:lang w:val="hy-AM"/>
        </w:rPr>
        <w:t>։</w:t>
      </w:r>
    </w:p>
    <w:p w14:paraId="17A394C9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Տեհա՞ր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կունի</w:t>
      </w:r>
      <w:r w:rsidRPr="000C75BD">
        <w:rPr>
          <w:rFonts w:ascii="Sylfaen" w:hAnsi="Sylfaen" w:cs="Tahoma"/>
          <w:lang w:val="hy-AM"/>
        </w:rPr>
        <w:t>։</w:t>
      </w:r>
    </w:p>
    <w:p w14:paraId="798F9478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պտահում</w:t>
      </w:r>
      <w:r w:rsidRPr="000C75BD">
        <w:rPr>
          <w:rFonts w:ascii="Sylfaen" w:hAnsi="Sylfaen" w:cs="Tahoma"/>
          <w:lang w:val="hy-AM"/>
        </w:rPr>
        <w:t>։</w:t>
      </w:r>
    </w:p>
    <w:p w14:paraId="143FBB4E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կփչացնի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C014E9D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բերեն</w:t>
      </w:r>
      <w:r w:rsidRPr="000C75BD">
        <w:rPr>
          <w:rFonts w:ascii="Sylfaen" w:hAnsi="Sylfaen" w:cs="Tahoma"/>
          <w:lang w:val="hy-AM"/>
        </w:rPr>
        <w:t>։</w:t>
      </w:r>
    </w:p>
    <w:p w14:paraId="0931CE7B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կլանչկլանչեց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56CAF875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Բեկթաշն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ըլլելո՞ւ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Tahoma"/>
          <w:lang w:val="hy-AM"/>
        </w:rPr>
        <w:t>։</w:t>
      </w:r>
    </w:p>
    <w:p w14:paraId="43AA8E0D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Անուշն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>:</w:t>
      </w:r>
    </w:p>
    <w:p w14:paraId="011851A2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>:</w:t>
      </w:r>
    </w:p>
    <w:p w14:paraId="1D005D37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Բեկթաշին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ըսպանի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էրսիցը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ըռխեց՝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Մաշկոյի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հոգսովն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թվանքով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կարծեց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Կռանդ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3204C4A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սըպանեց</w:t>
      </w:r>
      <w:r w:rsidRPr="000C75BD">
        <w:rPr>
          <w:rFonts w:ascii="Sylfaen" w:hAnsi="Sylfaen" w:cs="Tahoma"/>
          <w:lang w:val="hy-AM"/>
        </w:rPr>
        <w:t>։</w:t>
      </w:r>
    </w:p>
    <w:p w14:paraId="7BF8E61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Անո՛ւշ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/>
          <w:lang w:val="hy-AM"/>
        </w:rPr>
        <w:t>:</w:t>
      </w:r>
    </w:p>
    <w:p w14:paraId="169FD105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Անուշը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չկարաց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</w:t>
      </w:r>
      <w:r w:rsidRPr="000C75BD">
        <w:rPr>
          <w:rFonts w:ascii="Sylfaen" w:hAnsi="Sylfaen" w:cs="Tahoma"/>
          <w:lang w:val="hy-AM"/>
        </w:rPr>
        <w:t>։</w:t>
      </w:r>
    </w:p>
    <w:p w14:paraId="0C2261CB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Անուշ։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կֆորսի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ֆորսացինք</w:t>
      </w:r>
      <w:r w:rsidRPr="000C75BD">
        <w:rPr>
          <w:rFonts w:ascii="Sylfaen" w:hAnsi="Sylfaen" w:cs="Tahoma"/>
          <w:lang w:val="hy-AM"/>
        </w:rPr>
        <w:t>։</w:t>
      </w:r>
    </w:p>
    <w:p w14:paraId="1E0E6C55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Բեկթաշն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Tahoma"/>
          <w:lang w:val="hy-AM"/>
        </w:rPr>
        <w:t>։</w:t>
      </w:r>
    </w:p>
    <w:p w14:paraId="2A5ECC93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Նոքարների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զրկեց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Tahoma"/>
          <w:lang w:val="hy-AM"/>
        </w:rPr>
        <w:t>։</w:t>
      </w:r>
    </w:p>
    <w:p w14:paraId="11DAF92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Անո՛ւշ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Tahoma"/>
          <w:lang w:val="hy-AM"/>
        </w:rPr>
        <w:t>։</w:t>
      </w:r>
    </w:p>
    <w:p w14:paraId="1893EC5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Անուշին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Մաշկոյին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Մաշկոյի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7DDD6890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տնատերին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հարցնեք</w:t>
      </w:r>
      <w:r w:rsidRPr="000C75BD">
        <w:rPr>
          <w:rFonts w:ascii="Sylfaen" w:hAnsi="Sylfaen" w:cs="Tahoma"/>
          <w:lang w:val="hy-AM"/>
        </w:rPr>
        <w:t>։</w:t>
      </w:r>
    </w:p>
    <w:p w14:paraId="320162A9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Անուշը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շեմքումը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ղոնաղնու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Բեկթաշին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Մաշկոն՝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Tahoma"/>
          <w:lang w:val="hy-AM"/>
        </w:rPr>
        <w:t>։</w:t>
      </w:r>
    </w:p>
    <w:p w14:paraId="7A32BB18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Ղոնաղն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Բեկթա՛շ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</w:t>
      </w:r>
      <w:r w:rsidRPr="000C75BD">
        <w:rPr>
          <w:rFonts w:ascii="Sylfaen" w:hAnsi="Sylfaen" w:cs="Tahoma"/>
          <w:lang w:val="hy-AM"/>
        </w:rPr>
        <w:t>։</w:t>
      </w:r>
    </w:p>
    <w:p w14:paraId="07406F6C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Tahoma"/>
          <w:lang w:val="hy-AM"/>
        </w:rPr>
        <w:t>։</w:t>
      </w:r>
    </w:p>
    <w:p w14:paraId="4DFF44B2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սըպանես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Tahoma"/>
          <w:lang w:val="hy-AM"/>
        </w:rPr>
        <w:t>։</w:t>
      </w:r>
    </w:p>
    <w:p w14:paraId="54FB3EEC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Մաշկոն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5A9D0E8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Ղոնաղին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1EC020B6" w14:textId="77777777" w:rsidR="00851587" w:rsidRPr="000C75BD" w:rsidRDefault="00851587" w:rsidP="0085158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Tahoma"/>
          <w:lang w:val="hy-AM"/>
        </w:rPr>
        <w:t>։</w:t>
      </w:r>
    </w:p>
    <w:p w14:paraId="7844F3D9" w14:textId="77777777" w:rsidR="0029620A" w:rsidRDefault="0029620A"/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F1F8" w14:textId="77777777" w:rsidR="00F542F2" w:rsidRDefault="00F542F2" w:rsidP="00851587">
      <w:pPr>
        <w:spacing w:after="0" w:line="240" w:lineRule="auto"/>
      </w:pPr>
      <w:r>
        <w:separator/>
      </w:r>
    </w:p>
  </w:endnote>
  <w:endnote w:type="continuationSeparator" w:id="0">
    <w:p w14:paraId="5D196785" w14:textId="77777777" w:rsidR="00F542F2" w:rsidRDefault="00F542F2" w:rsidP="0085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99291" w14:textId="77777777" w:rsidR="00F542F2" w:rsidRDefault="00F542F2" w:rsidP="00851587">
      <w:pPr>
        <w:spacing w:after="0" w:line="240" w:lineRule="auto"/>
      </w:pPr>
      <w:r>
        <w:separator/>
      </w:r>
    </w:p>
  </w:footnote>
  <w:footnote w:type="continuationSeparator" w:id="0">
    <w:p w14:paraId="4BEFFF91" w14:textId="77777777" w:rsidR="00F542F2" w:rsidRDefault="00F542F2" w:rsidP="00851587">
      <w:pPr>
        <w:spacing w:after="0" w:line="240" w:lineRule="auto"/>
      </w:pPr>
      <w:r>
        <w:continuationSeparator/>
      </w:r>
    </w:p>
  </w:footnote>
  <w:footnote w:id="1">
    <w:p w14:paraId="4BB3A415" w14:textId="77777777" w:rsidR="00851587" w:rsidRPr="006B782D" w:rsidRDefault="00851587" w:rsidP="00851587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Շան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անունը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45AA9BC9" w14:textId="77777777" w:rsidR="00851587" w:rsidRPr="006B782D" w:rsidRDefault="00851587" w:rsidP="00851587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Համեցեք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աստծու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բարին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4F"/>
    <w:rsid w:val="00103824"/>
    <w:rsid w:val="0029620A"/>
    <w:rsid w:val="004441ED"/>
    <w:rsid w:val="004B5B4F"/>
    <w:rsid w:val="005550AB"/>
    <w:rsid w:val="007E46A3"/>
    <w:rsid w:val="00851587"/>
    <w:rsid w:val="00D3726D"/>
    <w:rsid w:val="00E0278C"/>
    <w:rsid w:val="00F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628C"/>
  <w15:chartTrackingRefBased/>
  <w15:docId w15:val="{98053CC6-E4A3-4C0C-AF33-DE286A5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87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5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5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5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5B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5B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5B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5B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5B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5B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5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5B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5B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5B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5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5B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5B4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51587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851587"/>
    <w:rPr>
      <w:color w:val="0066CC"/>
      <w:u w:val="single"/>
    </w:rPr>
  </w:style>
  <w:style w:type="character" w:customStyle="1" w:styleId="ae">
    <w:name w:val="Сноска_"/>
    <w:basedOn w:val="a0"/>
    <w:link w:val="af"/>
    <w:rsid w:val="0085158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85158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851587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851587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85158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851587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851587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851587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851587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851587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851587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851587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851587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51587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51587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851587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851587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851587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851587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851587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1587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851587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851587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851587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851587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851587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851587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851587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85158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85158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85158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851587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85158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51587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851587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851587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85158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851587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851587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851587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851587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85158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51587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851587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85158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851587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851587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851587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851587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851587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85158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851587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851587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851587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851587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85158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85158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851587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851587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851587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851587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851587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851587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851587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51587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851587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851587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85158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851587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851587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851587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851587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851587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851587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851587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851587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851587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85158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51587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851587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85158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85158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851587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51587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85158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85158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851587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85158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85158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851587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85158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51587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851587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851587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851587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851587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85158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851587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851587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85158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851587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851587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851587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851587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851587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851587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851587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851587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851587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851587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851587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851587"/>
  </w:style>
  <w:style w:type="character" w:styleId="af9">
    <w:name w:val="footnote reference"/>
    <w:basedOn w:val="a0"/>
    <w:uiPriority w:val="99"/>
    <w:semiHidden/>
    <w:unhideWhenUsed/>
    <w:rsid w:val="00851587"/>
    <w:rPr>
      <w:vertAlign w:val="superscript"/>
    </w:rPr>
  </w:style>
  <w:style w:type="paragraph" w:styleId="afa">
    <w:name w:val="Normal (Web)"/>
    <w:basedOn w:val="a"/>
    <w:uiPriority w:val="99"/>
    <w:unhideWhenUsed/>
    <w:rsid w:val="0085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851587"/>
  </w:style>
  <w:style w:type="character" w:customStyle="1" w:styleId="reference-text">
    <w:name w:val="reference-text"/>
    <w:basedOn w:val="a0"/>
    <w:rsid w:val="00851587"/>
  </w:style>
  <w:style w:type="character" w:customStyle="1" w:styleId="2d">
    <w:name w:val="Подпись к картинке (2)_"/>
    <w:basedOn w:val="a0"/>
    <w:link w:val="2e"/>
    <w:uiPriority w:val="99"/>
    <w:rsid w:val="00851587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851587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8515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851587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851587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851587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85158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85158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85158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85158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85158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851587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851587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85158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851587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851587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85158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851587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851587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851587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85158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85158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85158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85158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851587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85158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851587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85158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851587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85158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851587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851587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851587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8515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2025-05-22T09:24:00Z</dcterms:created>
  <dcterms:modified xsi:type="dcterms:W3CDTF">2025-05-22T09:26:00Z</dcterms:modified>
</cp:coreProperties>
</file>